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094c" w14:textId="b580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18 қарашадағы № 464 бұйрығы. Қазақстан Республикасының Әділет министрлігінде 2022 жылғы 21 қарашада № 30643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20883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Мектепке дейінгі білім беру саласында мемлекеттік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pPr>
        <w:spacing w:after="0"/>
        <w:ind w:left="0"/>
        <w:jc w:val="both"/>
      </w:pPr>
      <w:r>
        <w:rPr>
          <w:rFonts w:ascii="Times New Roman"/>
          <w:b w:val="false"/>
          <w:i w:val="false"/>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pPr>
        <w:spacing w:after="0"/>
        <w:ind w:left="0"/>
        <w:jc w:val="both"/>
      </w:pPr>
      <w:r>
        <w:rPr>
          <w:rFonts w:ascii="Times New Roman"/>
          <w:b w:val="false"/>
          <w:i w:val="false"/>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pPr>
        <w:spacing w:after="0"/>
        <w:ind w:left="0"/>
        <w:jc w:val="both"/>
      </w:pPr>
      <w:r>
        <w:rPr>
          <w:rFonts w:ascii="Times New Roman"/>
          <w:b w:val="false"/>
          <w:i w:val="false"/>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pPr>
        <w:spacing w:after="0"/>
        <w:ind w:left="0"/>
        <w:jc w:val="both"/>
      </w:pPr>
      <w:r>
        <w:rPr>
          <w:rFonts w:ascii="Times New Roman"/>
          <w:b w:val="false"/>
          <w:i w:val="false"/>
          <w:color w:val="000000"/>
          <w:sz w:val="28"/>
        </w:rPr>
        <w:t>
      5) "бір өтініш" қағидаты – бір өтініш негізінде көрсетілетін бірнеше мемлекеттік қызметтер жиынтығын көздейтін мемлекеттік қызметті көрсету нысаны;</w:t>
      </w:r>
    </w:p>
    <w:p>
      <w:pPr>
        <w:spacing w:after="0"/>
        <w:ind w:left="0"/>
        <w:jc w:val="both"/>
      </w:pPr>
      <w:r>
        <w:rPr>
          <w:rFonts w:ascii="Times New Roman"/>
          <w:b w:val="false"/>
          <w:i w:val="false"/>
          <w:color w:val="000000"/>
          <w:sz w:val="28"/>
        </w:rPr>
        <w:t>
      6) жалпыға бірдей белгіленген қабылдау тәртібіндегі бос орын - жолдама алғаннан кейін жолдаманың қолданылу мерзімі бірден есептелетін бос орын;</w:t>
      </w:r>
    </w:p>
    <w:p>
      <w:pPr>
        <w:spacing w:after="0"/>
        <w:ind w:left="0"/>
        <w:jc w:val="both"/>
      </w:pPr>
      <w:r>
        <w:rPr>
          <w:rFonts w:ascii="Times New Roman"/>
          <w:b w:val="false"/>
          <w:i w:val="false"/>
          <w:color w:val="000000"/>
          <w:sz w:val="28"/>
        </w:rPr>
        <w:t>
      7)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pPr>
        <w:spacing w:after="0"/>
        <w:ind w:left="0"/>
        <w:jc w:val="both"/>
      </w:pPr>
      <w:r>
        <w:rPr>
          <w:rFonts w:ascii="Times New Roman"/>
          <w:b w:val="false"/>
          <w:i w:val="false"/>
          <w:color w:val="000000"/>
          <w:sz w:val="28"/>
        </w:rPr>
        <w:t>
      8)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pPr>
        <w:spacing w:after="0"/>
        <w:ind w:left="0"/>
        <w:jc w:val="both"/>
      </w:pPr>
      <w:r>
        <w:rPr>
          <w:rFonts w:ascii="Times New Roman"/>
          <w:b w:val="false"/>
          <w:i w:val="false"/>
          <w:color w:val="000000"/>
          <w:sz w:val="28"/>
        </w:rPr>
        <w:t>
      9) кезектілік нөмірі – осы кезекте басқа да өтініштерге қатысты кезектегі өтініштер реті;</w:t>
      </w:r>
    </w:p>
    <w:p>
      <w:pPr>
        <w:spacing w:after="0"/>
        <w:ind w:left="0"/>
        <w:jc w:val="both"/>
      </w:pPr>
      <w:r>
        <w:rPr>
          <w:rFonts w:ascii="Times New Roman"/>
          <w:b w:val="false"/>
          <w:i w:val="false"/>
          <w:color w:val="000000"/>
          <w:sz w:val="28"/>
        </w:rPr>
        <w:t>
      10)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pPr>
        <w:spacing w:after="0"/>
        <w:ind w:left="0"/>
        <w:jc w:val="both"/>
      </w:pPr>
      <w:r>
        <w:rPr>
          <w:rFonts w:ascii="Times New Roman"/>
          <w:b w:val="false"/>
          <w:i w:val="false"/>
          <w:color w:val="000000"/>
          <w:sz w:val="28"/>
        </w:rPr>
        <w:t>
      11)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pPr>
        <w:spacing w:after="0"/>
        <w:ind w:left="0"/>
        <w:jc w:val="both"/>
      </w:pPr>
      <w:r>
        <w:rPr>
          <w:rFonts w:ascii="Times New Roman"/>
          <w:b w:val="false"/>
          <w:i w:val="false"/>
          <w:color w:val="000000"/>
          <w:sz w:val="28"/>
        </w:rPr>
        <w:t>
      12)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pPr>
        <w:spacing w:after="0"/>
        <w:ind w:left="0"/>
        <w:jc w:val="both"/>
      </w:pPr>
      <w:r>
        <w:rPr>
          <w:rFonts w:ascii="Times New Roman"/>
          <w:b w:val="false"/>
          <w:i w:val="false"/>
          <w:color w:val="000000"/>
          <w:sz w:val="28"/>
        </w:rPr>
        <w:t>
      13)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14)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pPr>
        <w:spacing w:after="0"/>
        <w:ind w:left="0"/>
        <w:jc w:val="both"/>
      </w:pPr>
      <w:r>
        <w:rPr>
          <w:rFonts w:ascii="Times New Roman"/>
          <w:b w:val="false"/>
          <w:i w:val="false"/>
          <w:color w:val="000000"/>
          <w:sz w:val="28"/>
        </w:rPr>
        <w:t>
      15)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pPr>
        <w:spacing w:after="0"/>
        <w:ind w:left="0"/>
        <w:jc w:val="both"/>
      </w:pPr>
      <w:r>
        <w:rPr>
          <w:rFonts w:ascii="Times New Roman"/>
          <w:b w:val="false"/>
          <w:i w:val="false"/>
          <w:color w:val="000000"/>
          <w:sz w:val="28"/>
        </w:rPr>
        <w:t>
      16)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Start w:name="z6" w:id="2"/>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сондай-ақ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Талаптар тізілімінде берілген.</w:t>
      </w:r>
    </w:p>
    <w:p>
      <w:pPr>
        <w:spacing w:after="0"/>
        <w:ind w:left="0"/>
        <w:jc w:val="both"/>
      </w:pPr>
      <w:r>
        <w:rPr>
          <w:rFonts w:ascii="Times New Roman"/>
          <w:b w:val="false"/>
          <w:i w:val="false"/>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Мемлекеттік корпорацияның қызметкері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pPr>
        <w:spacing w:after="0"/>
        <w:ind w:left="0"/>
        <w:jc w:val="both"/>
      </w:pPr>
      <w:r>
        <w:rPr>
          <w:rFonts w:ascii="Times New Roman"/>
          <w:b w:val="false"/>
          <w:i w:val="false"/>
          <w:color w:val="000000"/>
          <w:sz w:val="28"/>
        </w:rPr>
        <w:t xml:space="preserve">
      Көрсетілетін қызметті алушы Талаптар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құжаттарды қабылдаудан бас тарту жөнінде қолхат береді.</w:t>
      </w:r>
    </w:p>
    <w:p>
      <w:pPr>
        <w:spacing w:after="0"/>
        <w:ind w:left="0"/>
        <w:jc w:val="both"/>
      </w:pPr>
      <w:r>
        <w:rPr>
          <w:rFonts w:ascii="Times New Roman"/>
          <w:b w:val="false"/>
          <w:i w:val="false"/>
          <w:color w:val="000000"/>
          <w:sz w:val="28"/>
        </w:rPr>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bookmarkEnd w:id="3"/>
    <w:p>
      <w:pPr>
        <w:spacing w:after="0"/>
        <w:ind w:left="0"/>
        <w:jc w:val="both"/>
      </w:pPr>
      <w:r>
        <w:rPr>
          <w:rFonts w:ascii="Times New Roman"/>
          <w:b w:val="false"/>
          <w:i w:val="false"/>
          <w:color w:val="000000"/>
          <w:sz w:val="28"/>
        </w:rPr>
        <w:t>
      Көрсетілетін қызметті алушылар:</w:t>
      </w:r>
    </w:p>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алады;</w:t>
      </w:r>
    </w:p>
    <w:p>
      <w:pPr>
        <w:spacing w:after="0"/>
        <w:ind w:left="0"/>
        <w:jc w:val="both"/>
      </w:pPr>
      <w:r>
        <w:rPr>
          <w:rFonts w:ascii="Times New Roman"/>
          <w:b w:val="false"/>
          <w:i w:val="false"/>
          <w:color w:val="000000"/>
          <w:sz w:val="28"/>
        </w:rPr>
        <w:t>
      2) мемлекеттік көрсетілетін қызметті қағаз және (немесе) электрондық нысанда алады;</w:t>
      </w:r>
    </w:p>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актілердің жобаларын жария талқылауларға қатысады;</w:t>
      </w:r>
    </w:p>
    <w:p>
      <w:pPr>
        <w:spacing w:after="0"/>
        <w:ind w:left="0"/>
        <w:jc w:val="both"/>
      </w:pPr>
      <w:r>
        <w:rPr>
          <w:rFonts w:ascii="Times New Roman"/>
          <w:b w:val="false"/>
          <w:i w:val="false"/>
          <w:color w:val="000000"/>
          <w:sz w:val="28"/>
        </w:rPr>
        <w:t>
      4) мемлекеттік қызметтер көрсету саласында бұзылған құқықтарды, заңды мүдделерді қорғау туралы талап арызбен сотқа жүгінеді;</w:t>
      </w:r>
    </w:p>
    <w:p>
      <w:pPr>
        <w:spacing w:after="0"/>
        <w:ind w:left="0"/>
        <w:jc w:val="both"/>
      </w:pPr>
      <w:r>
        <w:rPr>
          <w:rFonts w:ascii="Times New Roman"/>
          <w:b w:val="false"/>
          <w:i w:val="false"/>
          <w:color w:val="000000"/>
          <w:sz w:val="28"/>
        </w:rPr>
        <w:t>
      5) цифрлық құжаттар сервисінен өзіне және отбасының кәмелетке толмаған мүшелеріне қатысты электрондық құжаттарды пайдаланады.</w:t>
      </w:r>
    </w:p>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p>
      <w:pPr>
        <w:spacing w:after="0"/>
        <w:ind w:left="0"/>
        <w:jc w:val="both"/>
      </w:pPr>
      <w:r>
        <w:rPr>
          <w:rFonts w:ascii="Times New Roman"/>
          <w:b w:val="false"/>
          <w:i w:val="false"/>
          <w:color w:val="000000"/>
          <w:sz w:val="28"/>
        </w:rPr>
        <w:t>
      1) ақпараттық жүйелерден алуға болатын құжаттар мен мәліметтерді;</w:t>
      </w:r>
    </w:p>
    <w:p>
      <w:pPr>
        <w:spacing w:after="0"/>
        <w:ind w:left="0"/>
        <w:jc w:val="both"/>
      </w:pPr>
      <w:r>
        <w:rPr>
          <w:rFonts w:ascii="Times New Roman"/>
          <w:b w:val="false"/>
          <w:i w:val="false"/>
          <w:color w:val="000000"/>
          <w:sz w:val="28"/>
        </w:rPr>
        <w:t>
      2)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69-бабы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өтініштер есепке 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әрбір туған жылы үшін өз кезегі қалыптастырылады.</w:t>
      </w:r>
    </w:p>
    <w:bookmarkEnd w:id="4"/>
    <w:p>
      <w:pPr>
        <w:spacing w:after="0"/>
        <w:ind w:left="0"/>
        <w:jc w:val="both"/>
      </w:pPr>
      <w:r>
        <w:rPr>
          <w:rFonts w:ascii="Times New Roman"/>
          <w:b w:val="false"/>
          <w:i w:val="false"/>
          <w:color w:val="000000"/>
          <w:sz w:val="28"/>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балаларға арналған арнайы мектепке дейінгі ұйымдарға (арнайы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білім беру ұйымдары қызметінің үлгілік қағидаларына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pPr>
        <w:spacing w:after="0"/>
        <w:ind w:left="0"/>
        <w:jc w:val="both"/>
      </w:pPr>
      <w:r>
        <w:rPr>
          <w:rFonts w:ascii="Times New Roman"/>
          <w:b w:val="false"/>
          <w:i w:val="false"/>
          <w:color w:val="000000"/>
          <w:sz w:val="28"/>
        </w:rPr>
        <w:t>
      Туған жылдары бойынша кезектің ішіндегі кезек балаларда бар бұзылыстардың түрлері бойынша бөлінеді.</w:t>
      </w:r>
    </w:p>
    <w:p>
      <w:pPr>
        <w:spacing w:after="0"/>
        <w:ind w:left="0"/>
        <w:jc w:val="both"/>
      </w:pPr>
      <w:r>
        <w:rPr>
          <w:rFonts w:ascii="Times New Roman"/>
          <w:b w:val="false"/>
          <w:i w:val="false"/>
          <w:color w:val="000000"/>
          <w:sz w:val="28"/>
        </w:rPr>
        <w:t>
      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ерекше білім берілуіне қажеттілігі бар балалардан басқа).";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"Құқық қорғау қызметі туралы" Қазақстан Республикасының Заңының 64-бабының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"28. Ағымдағы жылғы 1 қыркүйекте 6 жастан аспайтын және психологиялық-медициналық-педагогикалық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дейінгі ұйымдарға құжаттарды қабылдау және балаларды қабылдау" мемлекеттік қызмет көрсетуге қойылатын негізгі талаптар тізілімінде берілген.";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5-қосымшамен толықтырылсын.</w:t>
      </w:r>
    </w:p>
    <w:bookmarkStart w:name="z22" w:id="7"/>
    <w:p>
      <w:pPr>
        <w:spacing w:after="0"/>
        <w:ind w:left="0"/>
        <w:jc w:val="both"/>
      </w:pPr>
      <w:r>
        <w:rPr>
          <w:rFonts w:ascii="Times New Roman"/>
          <w:b w:val="false"/>
          <w:i w:val="false"/>
          <w:color w:val="000000"/>
          <w:sz w:val="28"/>
        </w:rPr>
        <w:t>
      2. Қазақстан Республикасы Оқу-ағарту министрлігі Мектепке дейінгі білім департаменті заңнамада белгіленген тәртіппен:</w:t>
      </w:r>
    </w:p>
    <w:bookmarkEnd w:id="7"/>
    <w:bookmarkStart w:name="z2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24" w:id="9"/>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0"/>
    <w:bookmarkStart w:name="z27"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18 қарашадағы</w:t>
            </w:r>
            <w:r>
              <w:br/>
            </w:r>
            <w:r>
              <w:rPr>
                <w:rFonts w:ascii="Times New Roman"/>
                <w:b w:val="false"/>
                <w:i w:val="false"/>
                <w:color w:val="000000"/>
                <w:sz w:val="20"/>
              </w:rPr>
              <w:t>№ 464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аудандардың, облыстық маңызы бар қалалардың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www. egov. 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порталға жүгінген сәтінен бастап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көрсетілетін электрондық (ішінара автоматтандырылған)/қағаз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туралы хабарлама беру (ерікті 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дүйсенбі мен сенбіні қоса алғанда түскі үзіліссіз сағат 09.00-ден 20.00-ге дейін.</w:t>
            </w:r>
          </w:p>
          <w:p>
            <w:pPr>
              <w:spacing w:after="20"/>
              <w:ind w:left="20"/>
              <w:jc w:val="both"/>
            </w:pPr>
            <w:r>
              <w:rPr>
                <w:rFonts w:ascii="Times New Roman"/>
                <w:b w:val="false"/>
                <w:i w:val="false"/>
                <w:color w:val="000000"/>
                <w:sz w:val="20"/>
              </w:rPr>
              <w:t>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броньдауға болады;</w:t>
            </w:r>
          </w:p>
          <w:p>
            <w:pPr>
              <w:spacing w:after="20"/>
              <w:ind w:left="20"/>
              <w:jc w:val="both"/>
            </w:pP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edu. gov. kz интернет-ресурсында;</w:t>
            </w:r>
          </w:p>
          <w:p>
            <w:pPr>
              <w:spacing w:after="20"/>
              <w:ind w:left="20"/>
              <w:jc w:val="both"/>
            </w:pPr>
            <w:r>
              <w:rPr>
                <w:rFonts w:ascii="Times New Roman"/>
                <w:b w:val="false"/>
                <w:i w:val="false"/>
                <w:color w:val="000000"/>
                <w:sz w:val="20"/>
              </w:rPr>
              <w:t>
2) www. gov4c. kz Мемлекеттік корпорациясында;</w:t>
            </w:r>
          </w:p>
          <w:p>
            <w:pPr>
              <w:spacing w:after="20"/>
              <w:ind w:left="20"/>
              <w:jc w:val="both"/>
            </w:pPr>
            <w:r>
              <w:rPr>
                <w:rFonts w:ascii="Times New Roman"/>
                <w:b w:val="false"/>
                <w:i w:val="false"/>
                <w:color w:val="000000"/>
                <w:sz w:val="20"/>
              </w:rPr>
              <w:t>
3)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 кезде:</w:t>
            </w:r>
          </w:p>
          <w:p>
            <w:pPr>
              <w:spacing w:after="20"/>
              <w:ind w:left="20"/>
              <w:jc w:val="both"/>
            </w:pPr>
            <w:r>
              <w:rPr>
                <w:rFonts w:ascii="Times New Roman"/>
                <w:b w:val="false"/>
                <w:i w:val="false"/>
                <w:color w:val="000000"/>
                <w:sz w:val="20"/>
              </w:rPr>
              <w:t xml:space="preserve">
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pPr>
              <w:spacing w:after="20"/>
              <w:ind w:left="20"/>
              <w:jc w:val="both"/>
            </w:pPr>
            <w:r>
              <w:rPr>
                <w:rFonts w:ascii="Times New Roman"/>
                <w:b w:val="false"/>
                <w:i w:val="false"/>
                <w:color w:val="000000"/>
                <w:sz w:val="20"/>
              </w:rPr>
              <w:t>
2) баланың туу туралы куәлігі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pPr>
              <w:spacing w:after="20"/>
              <w:ind w:left="20"/>
              <w:jc w:val="both"/>
            </w:pPr>
            <w:r>
              <w:rPr>
                <w:rFonts w:ascii="Times New Roman"/>
                <w:b w:val="false"/>
                <w:i w:val="false"/>
                <w:color w:val="000000"/>
                <w:sz w:val="20"/>
              </w:rPr>
              <w:t>
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pPr>
              <w:spacing w:after="20"/>
              <w:ind w:left="20"/>
              <w:jc w:val="both"/>
            </w:pPr>
            <w:r>
              <w:rPr>
                <w:rFonts w:ascii="Times New Roman"/>
                <w:b w:val="false"/>
                <w:i w:val="false"/>
                <w:color w:val="000000"/>
                <w:sz w:val="20"/>
              </w:rPr>
              <w:t>
6) ерекше білім беруді қажет ететін балалар үшін психологиялық-медициналық-педагогикалық консультацияның қорытындысы (бар болған жағдайда);</w:t>
            </w:r>
          </w:p>
          <w:p>
            <w:pPr>
              <w:spacing w:after="20"/>
              <w:ind w:left="20"/>
              <w:jc w:val="both"/>
            </w:pPr>
            <w:r>
              <w:rPr>
                <w:rFonts w:ascii="Times New Roman"/>
                <w:b w:val="false"/>
                <w:i w:val="false"/>
                <w:color w:val="000000"/>
                <w:sz w:val="20"/>
              </w:rPr>
              <w:t>
7) фтизиатр-дәрігердің қорытындысы;</w:t>
            </w:r>
          </w:p>
          <w:p>
            <w:pPr>
              <w:spacing w:after="20"/>
              <w:ind w:left="20"/>
              <w:jc w:val="both"/>
            </w:pPr>
            <w:r>
              <w:rPr>
                <w:rFonts w:ascii="Times New Roman"/>
                <w:b w:val="false"/>
                <w:i w:val="false"/>
                <w:color w:val="000000"/>
                <w:sz w:val="20"/>
              </w:rPr>
              <w:t>
8) мектепке дейінгі ұйымға бірінші кезекте орын алу құқығын растайтын құжаттар</w:t>
            </w:r>
          </w:p>
          <w:p>
            <w:pPr>
              <w:spacing w:after="20"/>
              <w:ind w:left="20"/>
              <w:jc w:val="both"/>
            </w:pPr>
            <w:r>
              <w:rPr>
                <w:rFonts w:ascii="Times New Roman"/>
                <w:b w:val="false"/>
                <w:i w:val="false"/>
                <w:color w:val="000000"/>
                <w:sz w:val="20"/>
              </w:rPr>
              <w:t>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Қағидаларға 1 және 5-қосымшаларға сәйкес нысан бойынша мемлекеттік көрсетілетін қызметті алушының ЭЦҚ қойылған электрондық құжат нысанындағы өтініштері;</w:t>
            </w:r>
          </w:p>
          <w:p>
            <w:pPr>
              <w:spacing w:after="20"/>
              <w:ind w:left="20"/>
              <w:jc w:val="both"/>
            </w:pPr>
            <w:r>
              <w:rPr>
                <w:rFonts w:ascii="Times New Roman"/>
                <w:b w:val="false"/>
                <w:i w:val="false"/>
                <w:color w:val="000000"/>
                <w:sz w:val="20"/>
              </w:rPr>
              <w:t>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 жағдайда) (берілген күннен бастап бір ай ішінде жарамды) сканерленген көшірмесі;</w:t>
            </w:r>
          </w:p>
          <w:p>
            <w:pPr>
              <w:spacing w:after="20"/>
              <w:ind w:left="20"/>
              <w:jc w:val="both"/>
            </w:pPr>
            <w:r>
              <w:rPr>
                <w:rFonts w:ascii="Times New Roman"/>
                <w:b w:val="false"/>
                <w:i w:val="false"/>
                <w:color w:val="000000"/>
                <w:sz w:val="20"/>
              </w:rPr>
              <w:t>
3)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pPr>
              <w:spacing w:after="20"/>
              <w:ind w:left="20"/>
              <w:jc w:val="both"/>
            </w:pPr>
            <w:r>
              <w:rPr>
                <w:rFonts w:ascii="Times New Roman"/>
                <w:b w:val="false"/>
                <w:i w:val="false"/>
                <w:color w:val="000000"/>
                <w:sz w:val="20"/>
              </w:rPr>
              <w:t>
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pPr>
              <w:spacing w:after="20"/>
              <w:ind w:left="20"/>
              <w:jc w:val="both"/>
            </w:pPr>
            <w:r>
              <w:rPr>
                <w:rFonts w:ascii="Times New Roman"/>
                <w:b w:val="false"/>
                <w:i w:val="false"/>
                <w:color w:val="000000"/>
                <w:sz w:val="20"/>
              </w:rPr>
              <w:t>
5) фтизиатр дәрігердің жолдамасы.</w:t>
            </w:r>
          </w:p>
          <w:p>
            <w:pPr>
              <w:spacing w:after="20"/>
              <w:ind w:left="20"/>
              <w:jc w:val="both"/>
            </w:pPr>
            <w:r>
              <w:rPr>
                <w:rFonts w:ascii="Times New Roman"/>
                <w:b w:val="false"/>
                <w:i w:val="false"/>
                <w:color w:val="000000"/>
                <w:sz w:val="20"/>
              </w:rPr>
              <w:t>
Порталға жүгінген кезде: электронды сұрау салу көрсетілетін қызметті алушының ЭЦҚ-мен куәландырылған электрондық құжат нысанында немесе бір реттік пароль енгізу арқылы жүзеге асырылады.</w:t>
            </w:r>
          </w:p>
          <w:p>
            <w:pPr>
              <w:spacing w:after="20"/>
              <w:ind w:left="20"/>
              <w:jc w:val="both"/>
            </w:pPr>
            <w:r>
              <w:rPr>
                <w:rFonts w:ascii="Times New Roman"/>
                <w:b w:val="false"/>
                <w:i w:val="false"/>
                <w:color w:val="000000"/>
                <w:sz w:val="20"/>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берушінің немесе Мемлекеттік корпорацияның қызмет көрсетуінің рұқсат етілген ең ұзақ уақыты – 30 минут.</w:t>
            </w:r>
          </w:p>
          <w:p>
            <w:pPr>
              <w:spacing w:after="20"/>
              <w:ind w:left="20"/>
              <w:jc w:val="both"/>
            </w:pPr>
            <w:r>
              <w:rPr>
                <w:rFonts w:ascii="Times New Roman"/>
                <w:b w:val="false"/>
                <w:i w:val="false"/>
                <w:color w:val="000000"/>
                <w:sz w:val="20"/>
              </w:rPr>
              <w:t>
Бірыңғай байланыс орталығының 1414, 8 800 080 7777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барып жүргізеді.</w:t>
            </w:r>
          </w:p>
          <w:p>
            <w:pPr>
              <w:spacing w:after="20"/>
              <w:ind w:left="20"/>
              <w:jc w:val="both"/>
            </w:pPr>
            <w:r>
              <w:rPr>
                <w:rFonts w:ascii="Times New Roman"/>
                <w:b w:val="false"/>
                <w:i w:val="false"/>
                <w:color w:val="000000"/>
                <w:sz w:val="20"/>
              </w:rPr>
              <w:t>
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өтініш" қағидаты бойынша көрсетіледі.</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2" w:id="12"/>
    <w:p>
      <w:pPr>
        <w:spacing w:after="0"/>
        <w:ind w:left="0"/>
        <w:jc w:val="left"/>
      </w:pPr>
      <w:r>
        <w:rPr>
          <w:rFonts w:ascii="Times New Roman"/>
          <w:b/>
          <w:i w:val="false"/>
          <w:color w:val="000000"/>
        </w:rPr>
        <w:t xml:space="preserve"> Құжаттарды қабылдаудан бас тарту туралы қолхат</w:t>
      </w:r>
    </w:p>
    <w:bookmarkEnd w:id="1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жарамдылық мерзімі өткен құжаттарды тапсыруыңызға, атап айтқанда,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байланысты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xml:space="preserve">
      Орындаушы: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Телефон _____________________</w:t>
      </w:r>
    </w:p>
    <w:p>
      <w:pPr>
        <w:spacing w:after="0"/>
        <w:ind w:left="0"/>
        <w:jc w:val="both"/>
      </w:pPr>
      <w:r>
        <w:rPr>
          <w:rFonts w:ascii="Times New Roman"/>
          <w:b w:val="false"/>
          <w:i w:val="false"/>
          <w:color w:val="000000"/>
          <w:sz w:val="28"/>
        </w:rPr>
        <w:t xml:space="preserve">
      Қабылдады: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Қолы __________________ "____" 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 мемлекеттік қызмет көрсетуге қойылатын негізгі талаптар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Қазақстан Республикасының еңбек заңнамасына сәйкес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edu. gov. kz интернет-ресурсында;</w:t>
            </w:r>
          </w:p>
          <w:p>
            <w:pPr>
              <w:spacing w:after="20"/>
              <w:ind w:left="20"/>
              <w:jc w:val="both"/>
            </w:pPr>
            <w:r>
              <w:rPr>
                <w:rFonts w:ascii="Times New Roman"/>
                <w:b w:val="false"/>
                <w:i w:val="false"/>
                <w:color w:val="000000"/>
                <w:sz w:val="20"/>
              </w:rPr>
              <w:t>
2)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қабылдауға арналған жолдама (берілген күннен бастап бес жұмыс күні ішінде жарамды);</w:t>
            </w:r>
          </w:p>
          <w:p>
            <w:pPr>
              <w:spacing w:after="20"/>
              <w:ind w:left="20"/>
              <w:jc w:val="both"/>
            </w:pPr>
            <w:r>
              <w:rPr>
                <w:rFonts w:ascii="Times New Roman"/>
                <w:b w:val="false"/>
                <w:i w:val="false"/>
                <w:color w:val="000000"/>
                <w:sz w:val="20"/>
              </w:rPr>
              <w:t xml:space="preserve">
2)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әрі - Қағидалар) 5-қосымшаға сәйкес нысан бойынша өтініш;</w:t>
            </w:r>
          </w:p>
          <w:p>
            <w:pPr>
              <w:spacing w:after="20"/>
              <w:ind w:left="20"/>
              <w:jc w:val="both"/>
            </w:pPr>
            <w:r>
              <w:rPr>
                <w:rFonts w:ascii="Times New Roman"/>
                <w:b w:val="false"/>
                <w:i w:val="false"/>
                <w:color w:val="000000"/>
                <w:sz w:val="20"/>
              </w:rPr>
              <w:t>
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4) баланың туу туралы куәлігі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065/е нысанды профилактикалық екпелердің картасы;</w:t>
            </w:r>
          </w:p>
          <w:p>
            <w:pPr>
              <w:spacing w:after="20"/>
              <w:ind w:left="20"/>
              <w:jc w:val="both"/>
            </w:pPr>
            <w:r>
              <w:rPr>
                <w:rFonts w:ascii="Times New Roman"/>
                <w:b w:val="false"/>
                <w:i w:val="false"/>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027/е нысанды анықтама;</w:t>
            </w:r>
          </w:p>
          <w:p>
            <w:pPr>
              <w:spacing w:after="20"/>
              <w:ind w:left="20"/>
              <w:jc w:val="both"/>
            </w:pPr>
            <w:r>
              <w:rPr>
                <w:rFonts w:ascii="Times New Roman"/>
                <w:b w:val="false"/>
                <w:i w:val="false"/>
                <w:color w:val="000000"/>
                <w:sz w:val="20"/>
              </w:rPr>
              <w:t>
7) психологиялық-медициналық-педагогикалық консультацияның қорытындысы (ерекше білім беруді қажет ететін балалар үшін).</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мектепке дейінгі ұйымға қабылдауға арналған жолдама (берілген күннен бастап бес жұмыс күні ішінде жарамды);</w:t>
            </w:r>
          </w:p>
          <w:p>
            <w:pPr>
              <w:spacing w:after="20"/>
              <w:ind w:left="20"/>
              <w:jc w:val="both"/>
            </w:pPr>
            <w:r>
              <w:rPr>
                <w:rFonts w:ascii="Times New Roman"/>
                <w:b w:val="false"/>
                <w:i w:val="false"/>
                <w:color w:val="000000"/>
                <w:sz w:val="20"/>
              </w:rPr>
              <w:t>
2) Қағидаларға 5-қосымшаға сәйкес нысан бойынша өтініш;</w:t>
            </w:r>
          </w:p>
          <w:p>
            <w:pPr>
              <w:spacing w:after="20"/>
              <w:ind w:left="20"/>
              <w:jc w:val="both"/>
            </w:pPr>
            <w:r>
              <w:rPr>
                <w:rFonts w:ascii="Times New Roman"/>
                <w:b w:val="false"/>
                <w:i w:val="false"/>
                <w:color w:val="000000"/>
                <w:sz w:val="20"/>
              </w:rPr>
              <w:t>
3) ата-анасының немесе заңды өкілдерінің бірінің жеке басын куәландыратын құжат (сәйкестендіру үшін);</w:t>
            </w:r>
          </w:p>
          <w:p>
            <w:pPr>
              <w:spacing w:after="20"/>
              <w:ind w:left="20"/>
              <w:jc w:val="both"/>
            </w:pPr>
            <w:r>
              <w:rPr>
                <w:rFonts w:ascii="Times New Roman"/>
                <w:b w:val="false"/>
                <w:i w:val="false"/>
                <w:color w:val="000000"/>
                <w:sz w:val="20"/>
              </w:rPr>
              <w:t>
4) баланың тууын куәландыратын құжат (сәйкестендіру үшін);</w:t>
            </w:r>
          </w:p>
          <w:p>
            <w:pPr>
              <w:spacing w:after="20"/>
              <w:ind w:left="20"/>
              <w:jc w:val="both"/>
            </w:pPr>
            <w:r>
              <w:rPr>
                <w:rFonts w:ascii="Times New Roman"/>
                <w:b w:val="false"/>
                <w:i w:val="false"/>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pPr>
              <w:spacing w:after="20"/>
              <w:ind w:left="20"/>
              <w:jc w:val="both"/>
            </w:pPr>
            <w:r>
              <w:rPr>
                <w:rFonts w:ascii="Times New Roman"/>
                <w:b w:val="false"/>
                <w:i w:val="false"/>
                <w:color w:val="000000"/>
                <w:sz w:val="20"/>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027/е нысанды анықтама (электрондық көшірме);</w:t>
            </w:r>
          </w:p>
          <w:p>
            <w:pPr>
              <w:spacing w:after="20"/>
              <w:ind w:left="20"/>
              <w:jc w:val="both"/>
            </w:pPr>
            <w:r>
              <w:rPr>
                <w:rFonts w:ascii="Times New Roman"/>
                <w:b w:val="false"/>
                <w:i w:val="false"/>
                <w:color w:val="000000"/>
                <w:sz w:val="20"/>
              </w:rPr>
              <w:t>
7) психологиялық-медициналық-педагогикалық консультацияның қорытындысы (ерекше білім беруді қажет ететін балалар үшін) (бар болғанда сканерленген көшірмесі).</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шектеу іс-шараларының алынуына, төтенше жағдайлар қолданысының тоқтатылуына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тапсыру үшін күтудің рұқсат етілген ең ұзақ уақыты – 15 минут. Қызмет көрсетудің рұқсат етілген ең ұзақ уақыты – 15 минут.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Министрліктің www. edu. gov. kz интернет-ресурсында "Мемлекеттік көрсетілетін қызмет" бөлімінде көрсетілген.</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телефондары: 1414, 8-800-080-7777.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(мектепке дейінгі ұйым)</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1) дербес деректерді үшінші тұлғаларға беруді;</w:t>
      </w:r>
    </w:p>
    <w:p>
      <w:pPr>
        <w:spacing w:after="0"/>
        <w:ind w:left="0"/>
        <w:jc w:val="both"/>
      </w:pPr>
      <w:r>
        <w:rPr>
          <w:rFonts w:ascii="Times New Roman"/>
          <w:b w:val="false"/>
          <w:i w:val="false"/>
          <w:color w:val="000000"/>
          <w:sz w:val="28"/>
        </w:rPr>
        <w:t>
      2) дербес деректерді өңдеу процесінде оларды трансшекаралық беруді;</w:t>
      </w:r>
    </w:p>
    <w:p>
      <w:pPr>
        <w:spacing w:after="0"/>
        <w:ind w:left="0"/>
        <w:jc w:val="both"/>
      </w:pPr>
      <w:r>
        <w:rPr>
          <w:rFonts w:ascii="Times New Roman"/>
          <w:b w:val="false"/>
          <w:i w:val="false"/>
          <w:color w:val="000000"/>
          <w:sz w:val="28"/>
        </w:rPr>
        <w:t xml:space="preserve">
      3) дербес деректерді жалпыға қолжетімді көздерде таратуды қамти отырып,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2 және 4-қосымшаларының 8-тармағына сәйкес қолжетімділігі шектеулі дербес деректерге қол жеткізу үшін келісім беремін.</w:t>
      </w:r>
    </w:p>
    <w:p>
      <w:pPr>
        <w:spacing w:after="0"/>
        <w:ind w:left="0"/>
        <w:jc w:val="both"/>
      </w:pPr>
      <w:r>
        <w:rPr>
          <w:rFonts w:ascii="Times New Roman"/>
          <w:b w:val="false"/>
          <w:i w:val="false"/>
          <w:color w:val="000000"/>
          <w:sz w:val="28"/>
        </w:rPr>
        <w:t>
      Мемлекеттік қызметтер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p>
      <w:pPr>
        <w:spacing w:after="0"/>
        <w:ind w:left="0"/>
        <w:jc w:val="both"/>
      </w:pPr>
      <w:r>
        <w:rPr>
          <w:rFonts w:ascii="Times New Roman"/>
          <w:b w:val="false"/>
          <w:i w:val="false"/>
          <w:color w:val="000000"/>
          <w:sz w:val="28"/>
        </w:rPr>
        <w:t>
      Осы келісім мемлекеттік қызмет көрсету нәтижесін алғанға дейін барлық кезең ішінде қолданылады.</w:t>
      </w:r>
    </w:p>
    <w:p>
      <w:pPr>
        <w:spacing w:after="0"/>
        <w:ind w:left="0"/>
        <w:jc w:val="both"/>
      </w:pPr>
      <w:r>
        <w:rPr>
          <w:rFonts w:ascii="Times New Roman"/>
          <w:b w:val="false"/>
          <w:i w:val="false"/>
          <w:color w:val="000000"/>
          <w:sz w:val="28"/>
        </w:rPr>
        <w:t xml:space="preserve">
      _______________ 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